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Исомидинова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hanging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 </w:t>
      </w:r>
      <w:r>
        <w:rPr>
          <w:rFonts w:ascii="Times New Roman" w:eastAsia="Times New Roman" w:hAnsi="Times New Roman" w:cs="Times New Roman"/>
          <w:sz w:val="28"/>
          <w:szCs w:val="28"/>
        </w:rPr>
        <w:t>19.04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отчет о доставке СМС-извещения, которое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Исомидинова М.Х. по имеющимся в деле доказательствам.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550736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Исомидинова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двести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4352420144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